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12626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96352-5836-4A78-A75A-FC4B306470B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